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Cranial Nerves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 nerve transmits sound and sense of 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CN inolved with the head, neck, shoulder, movement and strenght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retina of the eye is served by the ______ nerve, controls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CN involved with chewing (mastication).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Facial expression is accomplished by the _____ nerve.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sense of smell is carried by the ____ nerve.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Moving the tongue is carried out by the _____ nerve.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CN that innervates the lateral rectus muscle controls lateral eye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cranial nerve that allows you to swallow by control of the pharynx.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 nerve adjusts the amount of light entering the eye (pupil reaction).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_____ nerve controls the superior oblique muscles of the eye, allowing for basic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 nerve controls your gag reflex.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Cranial Nerves </dc:title>
  <dcterms:created xsi:type="dcterms:W3CDTF">2021-10-11T04:45:17Z</dcterms:created>
  <dcterms:modified xsi:type="dcterms:W3CDTF">2021-10-11T04:45:17Z</dcterms:modified>
</cp:coreProperties>
</file>