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Medulla contains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taste, swallowing and salivation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 directly superior to the medulla and anterior to the cerebellum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from the pons to the diencephalon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nerve tissue located in the vertebral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bundles of myelinated and unmyelinated axons located in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Cochlear nuclei in the medulla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inferior part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 for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tongue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oval opening in the occipital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in the CNS and ganglia containing neuronal cell bodies and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2021-10-11T04:45:24Z</dcterms:created>
  <dcterms:modified xsi:type="dcterms:W3CDTF">2021-10-11T04:45:24Z</dcterms:modified>
</cp:coreProperties>
</file>