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 (posterior 1/3 of tongue); Somatosensory information from tongue, tonsil, pharynx; controls some muscles used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muscles used in head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 (anterior 2/3 of tongue); somatosensory information from ear; controls muscles used in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hearing;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Movement (8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movement; pupil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Muscles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Sensory, motor and automatic functions of viscera (glands, digestion, heart 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Somatosensory information (touch, pain) from the face and head; muscles for chewing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2021-10-11T04:45:28Z</dcterms:created>
  <dcterms:modified xsi:type="dcterms:W3CDTF">2021-10-11T04:45:28Z</dcterms:modified>
</cp:coreProperties>
</file>