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Cranial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sensory and motor nerve that deals with taste, facial expression, and salivation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sensory nerve that deals with equilibrium (balance) and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motor nerve that deals specifically with eyeball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sensory and motor nerve that deals with taste, swallowing, speech, and excreting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sensory nerve that deals with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sensory and motor nerve that deals with taste, swallowing, coughing, speaking, and slowing down your heart rate.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motor nerve that deals with pupil and 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motor nerve that deals with speech, swallowing, and overall tongue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sensory and motor nerve that deals with ophthalmic, maxillary, and mandibular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motor nerve that deals with lateral 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motor nerve that deals with swallowing and head/shoulder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sensory nerve that deals with vision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Cranial Nerves</dc:title>
  <dcterms:created xsi:type="dcterms:W3CDTF">2021-10-11T04:45:33Z</dcterms:created>
  <dcterms:modified xsi:type="dcterms:W3CDTF">2021-10-11T04:45:33Z</dcterms:modified>
</cp:coreProperties>
</file>