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Cranial Nerves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retina of the eye is served by the _____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CN involved with mastication and facial and cranial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 nerve carries impulses to and from the thorax and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 nerve transmits sound and sense of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CN involved with head and shoulder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sense of smell is carried by the _____ nerve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the tongue is carried out by the ______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# of CN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CN that innervates the lateral rectus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Facial expression is accomplished by the ______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 nerve adjusts the amount of light entering the 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Cranial Nerves</dc:title>
  <dcterms:created xsi:type="dcterms:W3CDTF">2021-10-11T04:44:08Z</dcterms:created>
  <dcterms:modified xsi:type="dcterms:W3CDTF">2021-10-11T04:44:08Z</dcterms:modified>
</cp:coreProperties>
</file>