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Cranial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with movement of the tongue &amp; throat / Helps with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Extends beyond the neck / Helps with cardiothoracic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with movement of the face and some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with hearing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Originates from the spinal cord / Helps move the head &amp; 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in moving the lateral rectus muscle (eye)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charge of controlling eye movement &amp;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3 divisions, the largest nerve, helps with eating &amp; facial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with swallowing and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us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direct the eyeball / acts like a pulley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us smell / sticks out in the front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Nerves</dc:title>
  <dcterms:created xsi:type="dcterms:W3CDTF">2021-10-11T04:45:44Z</dcterms:created>
  <dcterms:modified xsi:type="dcterms:W3CDTF">2021-10-11T04:45:44Z</dcterms:modified>
</cp:coreProperties>
</file>