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 (sensory)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Trigeminal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vision (sensory)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movements (motor)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voluntary eye movement (motor)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Vestibulocochlear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sensation of the head and face (both)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Hypoglossal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 movements (motor)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Glossopharyngeal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taste; facial expression (both)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Oculomotor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hearing and balance (sensory)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Trochlear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swallowing (both)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Abducent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speech, swallowing, gag reflex (both)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Accessory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rotation of the head; raising of the shoulders (motor)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the tongue (motor)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Olfactory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2021-10-11T04:44:10Z</dcterms:created>
  <dcterms:modified xsi:type="dcterms:W3CDTF">2021-10-11T04:44:10Z</dcterms:modified>
</cp:coreProperties>
</file>