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Cranial Nerves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 and necl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Eye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Viscera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Lower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Hearing,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Again more eye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Throat,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Face,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eye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Cranial Nerves</dc:title>
  <dcterms:created xsi:type="dcterms:W3CDTF">2021-10-11T04:44:17Z</dcterms:created>
  <dcterms:modified xsi:type="dcterms:W3CDTF">2021-10-11T04:44:17Z</dcterms:modified>
</cp:coreProperties>
</file>