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Cranial Nerves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Cranial Nerve Number IV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Responsible for the motor control of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Motor control of the facial muscles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Responsible for smell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Cranial nerve Number III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Responsible for the tongue and pharynx (swallowing)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Cranial nerve number XI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Motor control of the tongue, some skeletal muscles, viscera and sensation from skin and viscera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Chewing muscles and facial sensation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Responsible for hearing or balance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Cranial Nerve Number VI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Cranial Nerves</dc:title>
  <dcterms:created xsi:type="dcterms:W3CDTF">2021-10-11T04:44:21Z</dcterms:created>
  <dcterms:modified xsi:type="dcterms:W3CDTF">2021-10-11T04:44:21Z</dcterms:modified>
</cp:coreProperties>
</file>