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Cranial Nerves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Hypoglossal    </w:t>
      </w:r>
      <w:r>
        <w:t xml:space="preserve">   Accessory    </w:t>
      </w:r>
      <w:r>
        <w:t xml:space="preserve">   Vagus    </w:t>
      </w:r>
      <w:r>
        <w:t xml:space="preserve">   Glossopharyngeal    </w:t>
      </w:r>
      <w:r>
        <w:t xml:space="preserve">   Vestibulocochlear    </w:t>
      </w:r>
      <w:r>
        <w:t xml:space="preserve">   Facial    </w:t>
      </w:r>
      <w:r>
        <w:t xml:space="preserve">   Abducens    </w:t>
      </w:r>
      <w:r>
        <w:t xml:space="preserve">   Trigeminal    </w:t>
      </w:r>
      <w:r>
        <w:t xml:space="preserve">   Trochlear    </w:t>
      </w:r>
      <w:r>
        <w:t xml:space="preserve">   Oculomotor    </w:t>
      </w:r>
      <w:r>
        <w:t xml:space="preserve">   Optic    </w:t>
      </w:r>
      <w:r>
        <w:t xml:space="preserve">   Olfactory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Cranial Nerves</dc:title>
  <dcterms:created xsi:type="dcterms:W3CDTF">2021-10-11T04:44:54Z</dcterms:created>
  <dcterms:modified xsi:type="dcterms:W3CDTF">2021-10-11T04:44:54Z</dcterms:modified>
</cp:coreProperties>
</file>