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 fibers control tongue movements / Sensory fibers carry impulses from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Purely sensory / This branch transmits impulses for the sense of balance, and cochlear branch transmits impulses for the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Activates the muscles of facial expression and the lacrimal and salivary glands / Carries sensory impulses from the taste buds of anterior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Supplies motor fibers to the lateral rectus muscle, which rolls the eye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 motor fibers to four of the six muscles that direct the eyeball; to the eyelid; and to the internal eye muscles controlling lens shape and pupil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Supplies motor fibers for one external eye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Purely Sensory / Carries impulses for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Mostly motor fibers that activate the sternocleidomastoid and trapezius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motor fibers to the pharynx (throat) that promote swallowing and saliva production / Carries sensory impulses from taste buds of the posterior tongue and from pressure receptors of the carotid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Fibers carry sensory impulses from motor impulses to the pharynx, larynx, and the abdominal and thoracic viscera / Most motor fibers are parasympathetic fibers that promote digestive activity and help regulate heart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Purely sensory / Carries impulses for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Conducts sensory impulses from the skin of the face and mucosa of the nose and mouth / Contains motor fibers that activate the chewing muscles</w:t>
            </w:r>
          </w:p>
        </w:tc>
      </w:tr>
    </w:tbl>
    <w:p>
      <w:pPr>
        <w:pStyle w:val="WordBankLarge"/>
      </w:pPr>
      <w:r>
        <w:t xml:space="preserve">   Olfactory    </w:t>
      </w:r>
      <w:r>
        <w:t xml:space="preserve">   Optic    </w:t>
      </w:r>
      <w:r>
        <w:t xml:space="preserve">   Oculomotor    </w:t>
      </w:r>
      <w:r>
        <w:t xml:space="preserve">   Trochlear    </w:t>
      </w:r>
      <w:r>
        <w:t xml:space="preserve">   Trigeminal    </w:t>
      </w:r>
      <w:r>
        <w:t xml:space="preserve">   Abducens    </w:t>
      </w:r>
      <w:r>
        <w:t xml:space="preserve">   Facial    </w:t>
      </w:r>
      <w:r>
        <w:t xml:space="preserve">   Vestibulocochlear    </w:t>
      </w:r>
      <w:r>
        <w:t xml:space="preserve">   Glossopharyngeal    </w:t>
      </w:r>
      <w:r>
        <w:t xml:space="preserve">   Vagus    </w:t>
      </w:r>
      <w:r>
        <w:t xml:space="preserve">   Spinal Accessory    </w:t>
      </w:r>
      <w:r>
        <w:t xml:space="preserve">   Hypoglossal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 Presentation</dc:title>
  <dcterms:created xsi:type="dcterms:W3CDTF">2021-10-11T04:45:23Z</dcterms:created>
  <dcterms:modified xsi:type="dcterms:W3CDTF">2021-10-11T04:45:23Z</dcterms:modified>
</cp:coreProperties>
</file>