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Intrinsic and extrinsic tongue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9th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is hearing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sensory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motor nerve and function is Lateral Rectus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ophthalmic, maxillary, mandibular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posterior 1/3 of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11th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optic is what type of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12th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olfactory, optic, vestibulocochlear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#8 is what type of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occulomotor, trochlear, abducens, spinal accessory, hypoglossal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mixed nerves: trigeminal, glossopharyngeal, vagus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trochlear is a motor nerve and function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olfactory, optic, occulomotor, trochlear, trigeminal, abducens, facial, vestibulocochlear, glossopharyngeal, vagus, spinal accessory, hypoglossal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4th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sensory nerves: olfactory, optic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5th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10th nerve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trigeminal, facial, glossopharyngeal, vagus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nerve is 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LR6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nerves that are anterior 2/3rd of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motor nerves for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posterior 1/3rd of tongue, middle ear, stylopharyngeus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8th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6th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nerve has the function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1st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motor nerve that function is extrinsic eye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3rd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trapezius, sternocleidomastoid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External ear, taste from epiglottis, larynx, pharynx, thoracic and abdominal viscera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2nd nerve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7th nerve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2021-10-11T04:44:34Z</dcterms:created>
  <dcterms:modified xsi:type="dcterms:W3CDTF">2021-10-11T04:44:34Z</dcterms:modified>
</cp:coreProperties>
</file>