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Cranium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skeleton of the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temporal 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bony case that protects the brain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maxillae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framework of the face composed of 14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occipital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bones in the cranium?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hindmost part of the skull, below the parietal and above the nape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frontal 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bones that form the sides and top of the cranium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nasal 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forms the forehead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zygomatic 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forms the sides and top of the cranium. there are 2 of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skull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spongy bone in between the eye sockets; forms part of the nasal cavities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parietal 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joins all the bones in the cranium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lacrimal 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the bridge of the 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ethmoid 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thin bones; located at the front inner wall or the orbits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cranium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cheekbones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mandible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bones of the upper jaw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sphenoid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largest and strongest bone in the 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facial skeleton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Cranium </dc:title>
  <dcterms:created xsi:type="dcterms:W3CDTF">2021-10-11T04:45:34Z</dcterms:created>
  <dcterms:modified xsi:type="dcterms:W3CDTF">2021-10-11T04:45:34Z</dcterms:modified>
</cp:coreProperties>
</file>