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Cranium, Facial Bones, &amp; Paranasal Sinuses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movable joint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passageway between the middle ear and the nasopharynx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irregularly shaped air-containing cavity located between the external and internal ear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horseshoe shape of the mandible is well visualized on what projection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rests on the superior end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slight depression above each 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 in the body of the sphenoid bone directly below the sella turcica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U-shaped notch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the posterior part of the hard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term for maxillary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between the inner and outer tables of the skull, posterior to the glabella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regions where sutures join are slower in their ossification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smooth, raised prominence between the eyebrows just above the 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anterior of the three parts of the osseous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 portions of the petrous ridges sit at this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Cranium, Facial Bones, &amp; Paranasal Sinuses</dc:title>
  <dcterms:created xsi:type="dcterms:W3CDTF">2021-10-11T04:45:07Z</dcterms:created>
  <dcterms:modified xsi:type="dcterms:W3CDTF">2021-10-11T04:45:07Z</dcterms:modified>
</cp:coreProperties>
</file>