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Cranium, Facial Bones, and Paranasal Sinuses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the CR is centered for an AP axial projection of the mandible.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aspects of the temporal bones are the mastoid, petrous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older term for the maxillary sinuses?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the small membrane that connects the middle ear to the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frontal sinuses rarely become aerated befor the age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wormian bones are most frequently found in the _________________?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pair of facial bones not visible from the exterior.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facial bone(s) is associated with the tear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Benign tumor of the auditory nerve sheath.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irregular bones that sometimes develop in adult skull sutures are called womian or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Cranium, Facial Bones, and Paranasal Sinuses</dc:title>
  <dcterms:created xsi:type="dcterms:W3CDTF">2021-10-11T04:44:35Z</dcterms:created>
  <dcterms:modified xsi:type="dcterms:W3CDTF">2021-10-11T04:44:35Z</dcterms:modified>
</cp:coreProperties>
</file>