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Crank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hallucinate    </w:t>
      </w:r>
      <w:r>
        <w:t xml:space="preserve">   speed    </w:t>
      </w:r>
      <w:r>
        <w:t xml:space="preserve">   tweek    </w:t>
      </w:r>
      <w:r>
        <w:t xml:space="preserve">   compulsion    </w:t>
      </w:r>
      <w:r>
        <w:t xml:space="preserve">   abuse    </w:t>
      </w:r>
      <w:r>
        <w:t xml:space="preserve">   depression    </w:t>
      </w:r>
      <w:r>
        <w:t xml:space="preserve">   overdose    </w:t>
      </w:r>
      <w:r>
        <w:t xml:space="preserve">   crave    </w:t>
      </w:r>
      <w:r>
        <w:t xml:space="preserve">   self-esteem    </w:t>
      </w:r>
      <w:r>
        <w:t xml:space="preserve">   addict    </w:t>
      </w:r>
      <w:r>
        <w:t xml:space="preserve">   addiction    </w:t>
      </w:r>
      <w:r>
        <w:t xml:space="preserve">   serotonin    </w:t>
      </w:r>
      <w:r>
        <w:t xml:space="preserve">   dopamine    </w:t>
      </w:r>
      <w:r>
        <w:t xml:space="preserve">   methamphetamine    </w:t>
      </w:r>
      <w:r>
        <w:t xml:space="preserve">   crank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Crank Word Search </dc:title>
  <dcterms:created xsi:type="dcterms:W3CDTF">2021-10-11T04:45:21Z</dcterms:created>
  <dcterms:modified xsi:type="dcterms:W3CDTF">2021-10-11T04:45:21Z</dcterms:modified>
</cp:coreProperties>
</file>