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Crash</w:t>
      </w:r>
    </w:p>
    <w:p>
      <w:pPr>
        <w:pStyle w:val="Questions"/>
      </w:pPr>
      <w:r>
        <w:t xml:space="preserve">1. WBMSR.BE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AC.ONGMRO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.OMSGRNOCA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NEPN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AENJ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W.MBERB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WBEB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SCHAR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IMKE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ABYB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OCREOTS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Mrs.webb    </w:t>
      </w:r>
      <w:r>
        <w:t xml:space="preserve">   Mr.coogan    </w:t>
      </w:r>
      <w:r>
        <w:t xml:space="preserve">   Mrs.coogan    </w:t>
      </w:r>
      <w:r>
        <w:t xml:space="preserve">   Penn    </w:t>
      </w:r>
      <w:r>
        <w:t xml:space="preserve">   Jane     </w:t>
      </w:r>
      <w:r>
        <w:t xml:space="preserve">   Mr.webb    </w:t>
      </w:r>
      <w:r>
        <w:t xml:space="preserve">   Webb    </w:t>
      </w:r>
      <w:r>
        <w:t xml:space="preserve">   Crash    </w:t>
      </w:r>
      <w:r>
        <w:t xml:space="preserve">   Mike    </w:t>
      </w:r>
      <w:r>
        <w:t xml:space="preserve">   Abby    </w:t>
      </w:r>
      <w:r>
        <w:t xml:space="preserve">   Scooter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</dc:title>
  <dcterms:created xsi:type="dcterms:W3CDTF">2021-10-11T04:45:26Z</dcterms:created>
  <dcterms:modified xsi:type="dcterms:W3CDTF">2021-10-11T04:45:26Z</dcterms:modified>
</cp:coreProperties>
</file>