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Penn and his family don't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first meet, Crash tells Penn that his name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Crash and Mike throw at each other in the cafeteria?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Penn's family serve Crash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Crash and Mike play what sport?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Crash and Mike put in Penn's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Penn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Crash's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 and his family don't believe in violence because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"Crash" Coogan's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Crash have a crush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2021-10-11T04:45:51Z</dcterms:created>
  <dcterms:modified xsi:type="dcterms:W3CDTF">2021-10-11T04:45:51Z</dcterms:modified>
</cp:coreProperties>
</file>