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protest    </w:t>
      </w:r>
      <w:r>
        <w:t xml:space="preserve">   vegetarian    </w:t>
      </w:r>
      <w:r>
        <w:t xml:space="preserve">   turtle    </w:t>
      </w:r>
      <w:r>
        <w:t xml:space="preserve">   quaker    </w:t>
      </w:r>
      <w:r>
        <w:t xml:space="preserve">   bully    </w:t>
      </w:r>
      <w:r>
        <w:t xml:space="preserve">   touchdown    </w:t>
      </w:r>
      <w:r>
        <w:t xml:space="preserve">   navy    </w:t>
      </w:r>
      <w:r>
        <w:t xml:space="preserve">   pennsylvania    </w:t>
      </w:r>
      <w:r>
        <w:t xml:space="preserve">   Penn    </w:t>
      </w:r>
      <w:r>
        <w:t xml:space="preserve">   Jane    </w:t>
      </w:r>
      <w:r>
        <w:t xml:space="preserve">   cheerleader    </w:t>
      </w:r>
      <w:r>
        <w:t xml:space="preserve">   Mike    </w:t>
      </w:r>
      <w:r>
        <w:t xml:space="preserve">   mall    </w:t>
      </w:r>
      <w:r>
        <w:t xml:space="preserve">   middleschool    </w:t>
      </w:r>
      <w:r>
        <w:t xml:space="preserve">   football    </w:t>
      </w:r>
      <w:r>
        <w:t xml:space="preserve">   Abby    </w:t>
      </w:r>
      <w:r>
        <w:t xml:space="preserve">   scooter    </w:t>
      </w:r>
      <w:r>
        <w:t xml:space="preserve">   Crash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2021-10-11T04:44:30Z</dcterms:created>
  <dcterms:modified xsi:type="dcterms:W3CDTF">2021-10-11T04:44:30Z</dcterms:modified>
</cp:coreProperties>
</file>