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Crash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Jane Frobes?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Why did scooter go to the hospital?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place did Penn's team make?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Penn named after?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Crash's crush?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took Penn's Turtle away from Mike?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did Crash find in his football bag?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is coming to see Penn at the relays?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does Mike and Crash put in Penn's shoe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Penn give scooter to feel better?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Crash's grandfather's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did Crash always pick on at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Grade is Crah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Penn Webb's  family is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Abby want to build in the backyard?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painted all the painting in the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only word that Scooter can say?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name of Carsh's sister?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sport does crash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Crash's attitude now?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Crash</dc:title>
  <dcterms:created xsi:type="dcterms:W3CDTF">2021-10-11T04:44:37Z</dcterms:created>
  <dcterms:modified xsi:type="dcterms:W3CDTF">2021-10-11T04:44:37Z</dcterms:modified>
</cp:coreProperties>
</file>