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Crash's dad bought a new spark plug for the lawn mower the _______ disappeared.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Crash's best friend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invited Crash to a 4th of July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Scooter always cooks ____________ dinner.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Abby wants a wildlife ___________ in her backyard.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family came to Crash's house when he got his first football helmet.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Crash's grandfathers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Penn wouldn't play with the water gun because he was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Crash met Penn _____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Crash call Warthog face?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does he play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only thing Scooter can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Mike take from Penn?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Crash meet Penn for the first time the summer of________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cooked the families food for a little 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Crash knock over when he got his first football helmet?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Penn forgot to tell Crash he was a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Crash's best 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took the gas cap and the spark plug from the lawn mower?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Crash's sister?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</dc:title>
  <dcterms:created xsi:type="dcterms:W3CDTF">2021-10-11T04:44:56Z</dcterms:created>
  <dcterms:modified xsi:type="dcterms:W3CDTF">2021-10-11T04:44:56Z</dcterms:modified>
</cp:coreProperties>
</file>