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Crash Course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drink lots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take care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dont feel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feel weak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Course #3</dc:title>
  <dcterms:created xsi:type="dcterms:W3CDTF">2021-10-11T04:44:51Z</dcterms:created>
  <dcterms:modified xsi:type="dcterms:W3CDTF">2021-10-11T04:44:51Z</dcterms:modified>
</cp:coreProperties>
</file>