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does Crash play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Penn get his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Crash bully at the beginning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Crash buy Scooter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Crash's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comes to live with crash and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Scooter's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Abby not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Crash's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Crash try to impress?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caused Crash to jump on the kitchen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caused Scooter to be put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Abby want to build in the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who's point of view is the story told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Crash try to impress Jane?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Penn's great grandfather's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was Penn's great grandfather in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gift did Penn give Crash when scooter was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Crash's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Penn's burgers made out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Crossword</dc:title>
  <dcterms:created xsi:type="dcterms:W3CDTF">2021-10-11T04:44:39Z</dcterms:created>
  <dcterms:modified xsi:type="dcterms:W3CDTF">2021-10-11T04:44:39Z</dcterms:modified>
</cp:coreProperties>
</file>