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by dragging one’s feet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shiny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frown in an angry or bad tempered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position, posture, or pose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foolishly, mindlessly, or excessively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miserable dejection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or 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smile in an irritatingly smug or silly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joining or merging of different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loud, harsh cry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fooled or cheated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culture of people who don’t believe the same as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 or speak in a contemptuous or mocking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open area of grassland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panicked rush of a number of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stupid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Vocabulary</dc:title>
  <dcterms:created xsi:type="dcterms:W3CDTF">2021-10-11T04:44:14Z</dcterms:created>
  <dcterms:modified xsi:type="dcterms:W3CDTF">2021-10-11T04:44:14Z</dcterms:modified>
</cp:coreProperties>
</file>