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portrait Mrs Coogan painted?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Crash's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one word Scotter used after the accident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anchor for the Penn Relays?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John Coogan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Crash's grandfathers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Penn's turtle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position does Mike play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 did Crash buy for Scotter at Second Time Around?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Mike steal from Penn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touchdowns does Crash make against Hillside?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thrift shop where they shopped?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Crash and Mike put in Penns shoes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Mrs Coogan job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Crash find hidden in his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do Jane and Penn get romoved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does Crash play in football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mouse living in the Coogan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Crash save his money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don't the Weber's eat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Word Puzzle </dc:title>
  <dcterms:created xsi:type="dcterms:W3CDTF">2021-10-11T04:44:28Z</dcterms:created>
  <dcterms:modified xsi:type="dcterms:W3CDTF">2021-10-11T04:44:28Z</dcterms:modified>
</cp:coreProperties>
</file>