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abby    </w:t>
      </w:r>
      <w:r>
        <w:t xml:space="preserve">   forbes    </w:t>
      </w:r>
      <w:r>
        <w:t xml:space="preserve">   john    </w:t>
      </w:r>
      <w:r>
        <w:t xml:space="preserve">   webb    </w:t>
      </w:r>
      <w:r>
        <w:t xml:space="preserve">   north dakota    </w:t>
      </w:r>
      <w:r>
        <w:t xml:space="preserve">   pensylvania    </w:t>
      </w:r>
      <w:r>
        <w:t xml:space="preserve">   quaker    </w:t>
      </w:r>
      <w:r>
        <w:t xml:space="preserve">   torment    </w:t>
      </w:r>
      <w:r>
        <w:t xml:space="preserve">   vegetarian    </w:t>
      </w:r>
      <w:r>
        <w:t xml:space="preserve">   deluca    </w:t>
      </w:r>
      <w:r>
        <w:t xml:space="preserve">   coogan    </w:t>
      </w:r>
      <w:r>
        <w:t xml:space="preserve">   mike    </w:t>
      </w:r>
      <w:r>
        <w:t xml:space="preserve">   jane    </w:t>
      </w:r>
      <w:r>
        <w:t xml:space="preserve">   penn    </w:t>
      </w:r>
      <w:r>
        <w:t xml:space="preserve">   crash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 Word Search</dc:title>
  <dcterms:created xsi:type="dcterms:W3CDTF">2021-10-11T04:44:18Z</dcterms:created>
  <dcterms:modified xsi:type="dcterms:W3CDTF">2021-10-11T04:44:18Z</dcterms:modified>
</cp:coreProperties>
</file>