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Penn want to do when his grandfather comes to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Crash and Mike do to Penn?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does Penn play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end of the book, who is Crash's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Crash's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Crash challenge Penn to in Chapter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that scooter wound up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Crash's grandfathers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Crash do to Scooter during the football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Crash and Mike afraid of in the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Scooter, Crash and Abby tell every night before bed?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Penn forget to tell Crash about his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Penn move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toy does Penn show Crash at his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Penn's parents buy his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the race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Penn bring to Crash's house to help Scooter?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can't Penn play with guns?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moved in across the street from Crash in 6th grade?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</dc:title>
  <dcterms:created xsi:type="dcterms:W3CDTF">2021-10-11T04:45:05Z</dcterms:created>
  <dcterms:modified xsi:type="dcterms:W3CDTF">2021-10-11T04:45:05Z</dcterms:modified>
</cp:coreProperties>
</file>