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Crash Coogan's favorite sport?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Penn Webb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US armed force was scootcer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touch downs did Crash make in his first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crash live before he moved?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Jhon nick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Penn get all his clothes?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Crash live at now?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Crash's grandfather's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Crash crush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came to almost every football game?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Penn tried out for what sport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Penn named after?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Crash best buddy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crash little sister name?</w:t>
            </w:r>
          </w:p>
        </w:tc>
      </w:tr>
    </w:tbl>
    <w:p>
      <w:pPr>
        <w:pStyle w:val="WordBankMedium"/>
      </w:pPr>
      <w:r>
        <w:t xml:space="preserve">   Crash    </w:t>
      </w:r>
      <w:r>
        <w:t xml:space="preserve">   North Dakota    </w:t>
      </w:r>
      <w:r>
        <w:t xml:space="preserve">   Vegetarian    </w:t>
      </w:r>
      <w:r>
        <w:t xml:space="preserve">   football    </w:t>
      </w:r>
      <w:r>
        <w:t xml:space="preserve">   Penn's parent    </w:t>
      </w:r>
      <w:r>
        <w:t xml:space="preserve">   Relay races    </w:t>
      </w:r>
      <w:r>
        <w:t xml:space="preserve">   Scooter    </w:t>
      </w:r>
      <w:r>
        <w:t xml:space="preserve">   Abby    </w:t>
      </w:r>
      <w:r>
        <w:t xml:space="preserve">   six    </w:t>
      </w:r>
      <w:r>
        <w:t xml:space="preserve">   Jane    </w:t>
      </w:r>
      <w:r>
        <w:t xml:space="preserve">   Mike    </w:t>
      </w:r>
      <w:r>
        <w:t xml:space="preserve">   thrift shop    </w:t>
      </w:r>
      <w:r>
        <w:t xml:space="preserve">   Cheerleading    </w:t>
      </w:r>
      <w:r>
        <w:t xml:space="preserve">   Navy    </w:t>
      </w:r>
      <w:r>
        <w:t xml:space="preserve">   Pennsylvania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Crash</dc:title>
  <dcterms:created xsi:type="dcterms:W3CDTF">2021-10-11T04:45:10Z</dcterms:created>
  <dcterms:modified xsi:type="dcterms:W3CDTF">2021-10-11T04:45:10Z</dcterms:modified>
</cp:coreProperties>
</file>