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Scooter part of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did Penn tryout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end, what was penn and crash's relationship?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Mike and Crash were _________ Penn at the biggining on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Penn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refused to dance with Crash at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Scooter tell his story's to Crash and Abby?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TD's did Crash score?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getting bullied?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word search </dc:title>
  <dcterms:created xsi:type="dcterms:W3CDTF">2021-10-11T04:44:23Z</dcterms:created>
  <dcterms:modified xsi:type="dcterms:W3CDTF">2021-10-11T04:44:23Z</dcterms:modified>
</cp:coreProperties>
</file>