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Crashes in history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for measuring or testing something (pressure, amount of fuel)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result in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order or require, make mandatory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change direction or course or turn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fierce and long public dispute concerning a matter of opinion;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cargo compartment of an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replace existing parts, equipment, etc., with updated parts or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easily set on fire; combustible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automatically transmits a radio signal upon receiving a certain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plunge, fall, or descend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or begin (a chain of events)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risky,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fall or descend to a lower level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who operate a ship, aircraft, or spacecraft: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incite (one) to take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become unworkable, as through parts being moved out of place, becoming stuck,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international radiotelephone distress signal, used by ships and aircraft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Crashes in history crosswords</dc:title>
  <dcterms:created xsi:type="dcterms:W3CDTF">2021-10-11T04:45:04Z</dcterms:created>
  <dcterms:modified xsi:type="dcterms:W3CDTF">2021-10-11T04:45:04Z</dcterms:modified>
</cp:coreProperties>
</file>