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Crate &amp;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LeBron James'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"wrong wood"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"large yellow" 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Crate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Maria Yee table name in a tufted bed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tickle my alarm clock to wake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rug named after a game played with chalk on the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end of some snakes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wooden_______dinner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steam heat warming and a night light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monte_______bassinet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shelves that a bee could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______ table lamp that's good enough 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quack quack baby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glider rocker we have in our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luxe high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 to the birdie at the stroke of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go downtown for this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bookends with a big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babies sleep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Crate &amp; Kids</dc:title>
  <dcterms:created xsi:type="dcterms:W3CDTF">2021-10-11T04:45:00Z</dcterms:created>
  <dcterms:modified xsi:type="dcterms:W3CDTF">2021-10-11T04:45:00Z</dcterms:modified>
</cp:coreProperties>
</file>