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Crawlers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Ant    </w:t>
      </w:r>
      <w:r>
        <w:t xml:space="preserve">   Beetle    </w:t>
      </w:r>
      <w:r>
        <w:t xml:space="preserve">   Bumblebee    </w:t>
      </w:r>
      <w:r>
        <w:t xml:space="preserve">   Butterfly    </w:t>
      </w:r>
      <w:r>
        <w:t xml:space="preserve">   Caterpillar    </w:t>
      </w:r>
      <w:r>
        <w:t xml:space="preserve">   Cicada    </w:t>
      </w:r>
      <w:r>
        <w:t xml:space="preserve">   Cockroach    </w:t>
      </w:r>
      <w:r>
        <w:t xml:space="preserve">   Dragonfly    </w:t>
      </w:r>
      <w:r>
        <w:t xml:space="preserve">   Flea    </w:t>
      </w:r>
      <w:r>
        <w:t xml:space="preserve">   Ladybug    </w:t>
      </w:r>
      <w:r>
        <w:t xml:space="preserve">   Mosquito    </w:t>
      </w:r>
      <w:r>
        <w:t xml:space="preserve">   Moth    </w:t>
      </w:r>
      <w:r>
        <w:t xml:space="preserve">   Rolly-Polly    </w:t>
      </w:r>
      <w:r>
        <w:t xml:space="preserve">   Spider    </w:t>
      </w:r>
      <w:r>
        <w:t xml:space="preserve">   Stinkbug    </w:t>
      </w:r>
      <w:r>
        <w:t xml:space="preserve">   Tick    </w:t>
      </w:r>
      <w:r>
        <w:t xml:space="preserve">   Wasp    </w:t>
      </w:r>
      <w:r>
        <w:t xml:space="preserve">   Waterbug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Crawlers</dc:title>
  <dcterms:created xsi:type="dcterms:W3CDTF">2021-10-11T04:45:59Z</dcterms:created>
  <dcterms:modified xsi:type="dcterms:W3CDTF">2021-10-11T04:45:59Z</dcterms:modified>
</cp:coreProperties>
</file>