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Crayola Colorful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Brick Red    </w:t>
      </w:r>
      <w:r>
        <w:t xml:space="preserve">   Burnt Orange    </w:t>
      </w:r>
      <w:r>
        <w:t xml:space="preserve">   Burnt Sienna    </w:t>
      </w:r>
      <w:r>
        <w:t xml:space="preserve">   Cadet Blue    </w:t>
      </w:r>
      <w:r>
        <w:t xml:space="preserve">   Caribbean Green    </w:t>
      </w:r>
      <w:r>
        <w:t xml:space="preserve">   Carnation Pink    </w:t>
      </w:r>
      <w:r>
        <w:t xml:space="preserve">   Goldenrod    </w:t>
      </w:r>
      <w:r>
        <w:t xml:space="preserve">   Hot Magenta    </w:t>
      </w:r>
      <w:r>
        <w:t xml:space="preserve">   Jungle Green    </w:t>
      </w:r>
      <w:r>
        <w:t xml:space="preserve">   Mauvelous    </w:t>
      </w:r>
      <w:r>
        <w:t xml:space="preserve">   Midnight Blue    </w:t>
      </w:r>
      <w:r>
        <w:t xml:space="preserve">   Olive Green    </w:t>
      </w:r>
      <w:r>
        <w:t xml:space="preserve">   Outrageous Orange    </w:t>
      </w:r>
      <w:r>
        <w:t xml:space="preserve">   Pacific Blue    </w:t>
      </w:r>
      <w:r>
        <w:t xml:space="preserve">   Pine Green    </w:t>
      </w:r>
      <w:r>
        <w:t xml:space="preserve">   Pink Flamingo    </w:t>
      </w:r>
      <w:r>
        <w:t xml:space="preserve">   Pink Sherbert    </w:t>
      </w:r>
      <w:r>
        <w:t xml:space="preserve">   Purple Heart    </w:t>
      </w:r>
      <w:r>
        <w:t xml:space="preserve">   Purple Mountain' Majesty    </w:t>
      </w:r>
      <w:r>
        <w:t xml:space="preserve">   Purple Pizzazz    </w:t>
      </w:r>
      <w:r>
        <w:t xml:space="preserve">   Radical Red    </w:t>
      </w:r>
      <w:r>
        <w:t xml:space="preserve">   Robin Egg Blue    </w:t>
      </w:r>
      <w:r>
        <w:t xml:space="preserve">   Royal Purple    </w:t>
      </w:r>
      <w:r>
        <w:t xml:space="preserve">   Screamin Green    </w:t>
      </w:r>
      <w:r>
        <w:t xml:space="preserve">   Sea Green    </w:t>
      </w:r>
      <w:r>
        <w:t xml:space="preserve">   Shocking Pink    </w:t>
      </w:r>
      <w:r>
        <w:t xml:space="preserve">   Spring Green    </w:t>
      </w:r>
      <w:r>
        <w:t xml:space="preserve">   Sunset Orange    </w:t>
      </w:r>
      <w:r>
        <w:t xml:space="preserve">   Tickle Me Pink    </w:t>
      </w:r>
      <w:r>
        <w:t xml:space="preserve">   Unmellow Yellow    </w:t>
      </w:r>
      <w:r>
        <w:t xml:space="preserve">   Vivid Violet    </w:t>
      </w:r>
      <w:r>
        <w:t xml:space="preserve">   Wild Blue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Crayola Colorful Colors</dc:title>
  <dcterms:created xsi:type="dcterms:W3CDTF">2021-10-11T04:45:54Z</dcterms:created>
  <dcterms:modified xsi:type="dcterms:W3CDTF">2021-10-11T04:45:54Z</dcterms:modified>
</cp:coreProperties>
</file>