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Crayon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Aquamarine    </w:t>
      </w:r>
      <w:r>
        <w:t xml:space="preserve">   Asparagus    </w:t>
      </w:r>
      <w:r>
        <w:t xml:space="preserve">   Bluetiful    </w:t>
      </w:r>
      <w:r>
        <w:t xml:space="preserve">   Blush    </w:t>
      </w:r>
      <w:r>
        <w:t xml:space="preserve">   Canary    </w:t>
      </w:r>
      <w:r>
        <w:t xml:space="preserve">   Cerise    </w:t>
      </w:r>
      <w:r>
        <w:t xml:space="preserve">   Cerulean    </w:t>
      </w:r>
      <w:r>
        <w:t xml:space="preserve">   Chestnut    </w:t>
      </w:r>
      <w:r>
        <w:t xml:space="preserve">   Copper    </w:t>
      </w:r>
      <w:r>
        <w:t xml:space="preserve">   Cornflower    </w:t>
      </w:r>
      <w:r>
        <w:t xml:space="preserve">   Cotton Candy    </w:t>
      </w:r>
      <w:r>
        <w:t xml:space="preserve">   Denim    </w:t>
      </w:r>
      <w:r>
        <w:t xml:space="preserve">   Eggplant    </w:t>
      </w:r>
      <w:r>
        <w:t xml:space="preserve">   Fern    </w:t>
      </w:r>
      <w:r>
        <w:t xml:space="preserve">   Goldenrod    </w:t>
      </w:r>
      <w:r>
        <w:t xml:space="preserve">   Inch Worm    </w:t>
      </w:r>
      <w:r>
        <w:t xml:space="preserve">   Lavender    </w:t>
      </w:r>
      <w:r>
        <w:t xml:space="preserve">   Mahogany    </w:t>
      </w:r>
      <w:r>
        <w:t xml:space="preserve">   Manatee    </w:t>
      </w:r>
      <w:r>
        <w:t xml:space="preserve">   Orchid    </w:t>
      </w:r>
      <w:r>
        <w:t xml:space="preserve">   Outer Space    </w:t>
      </w:r>
      <w:r>
        <w:t xml:space="preserve">   Pacific Blue    </w:t>
      </w:r>
      <w:r>
        <w:t xml:space="preserve">   Periwinkle    </w:t>
      </w:r>
      <w:r>
        <w:t xml:space="preserve">   Pine Green    </w:t>
      </w:r>
      <w:r>
        <w:t xml:space="preserve">   Plum    </w:t>
      </w:r>
      <w:r>
        <w:t xml:space="preserve">   Purple Heart    </w:t>
      </w:r>
      <w:r>
        <w:t xml:space="preserve">   Razzmatazz    </w:t>
      </w:r>
      <w:r>
        <w:t xml:space="preserve">   Salmon    </w:t>
      </w:r>
      <w:r>
        <w:t xml:space="preserve">   Scarlet    </w:t>
      </w:r>
      <w:r>
        <w:t xml:space="preserve">   Sepia    </w:t>
      </w:r>
      <w:r>
        <w:t xml:space="preserve">   Shadow    </w:t>
      </w:r>
      <w:r>
        <w:t xml:space="preserve">   Shamrock    </w:t>
      </w:r>
      <w:r>
        <w:t xml:space="preserve">   Sunglow    </w:t>
      </w:r>
      <w:r>
        <w:t xml:space="preserve">   Tan    </w:t>
      </w:r>
      <w:r>
        <w:t xml:space="preserve">   Timberwolf    </w:t>
      </w:r>
      <w:r>
        <w:t xml:space="preserve">   Wisteria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Crayon</dc:title>
  <dcterms:created xsi:type="dcterms:W3CDTF">2021-10-11T04:45:49Z</dcterms:created>
  <dcterms:modified xsi:type="dcterms:W3CDTF">2021-10-11T04:45:49Z</dcterms:modified>
</cp:coreProperties>
</file>