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Crayon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canary    </w:t>
      </w:r>
      <w:r>
        <w:t xml:space="preserve">   plum    </w:t>
      </w:r>
      <w:r>
        <w:t xml:space="preserve">   gray    </w:t>
      </w:r>
      <w:r>
        <w:t xml:space="preserve">   shadow    </w:t>
      </w:r>
      <w:r>
        <w:t xml:space="preserve">   fern    </w:t>
      </w:r>
      <w:r>
        <w:t xml:space="preserve">   melon    </w:t>
      </w:r>
      <w:r>
        <w:t xml:space="preserve">   red    </w:t>
      </w:r>
      <w:r>
        <w:t xml:space="preserve">   peach    </w:t>
      </w:r>
      <w:r>
        <w:t xml:space="preserve">   timberwolf    </w:t>
      </w:r>
      <w:r>
        <w:t xml:space="preserve">   aquamarine    </w:t>
      </w:r>
      <w:r>
        <w:t xml:space="preserve">   silver    </w:t>
      </w:r>
      <w:r>
        <w:t xml:space="preserve">   violet    </w:t>
      </w:r>
      <w:r>
        <w:t xml:space="preserve">   indigo    </w:t>
      </w:r>
      <w:r>
        <w:t xml:space="preserve">   navy    </w:t>
      </w:r>
      <w:r>
        <w:t xml:space="preserve">   laser lemon    </w:t>
      </w:r>
      <w:r>
        <w:t xml:space="preserve">   copper    </w:t>
      </w:r>
      <w:r>
        <w:t xml:space="preserve">   mango tango    </w:t>
      </w:r>
      <w:r>
        <w:t xml:space="preserve">   denim    </w:t>
      </w:r>
      <w:r>
        <w:t xml:space="preserve">   sunglow    </w:t>
      </w:r>
      <w:r>
        <w:t xml:space="preserve">   cerise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Crayon Colors</dc:title>
  <dcterms:created xsi:type="dcterms:W3CDTF">2021-10-11T04:45:47Z</dcterms:created>
  <dcterms:modified xsi:type="dcterms:W3CDTF">2021-10-11T04:45:47Z</dcterms:modified>
</cp:coreProperties>
</file>