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Crayon Etching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NEGATIVESPACE    </w:t>
      </w:r>
      <w:r>
        <w:t xml:space="preserve">   POSITIVESPACE    </w:t>
      </w:r>
      <w:r>
        <w:t xml:space="preserve">   ALLOVER    </w:t>
      </w:r>
      <w:r>
        <w:t xml:space="preserve">   TEXTURE    </w:t>
      </w:r>
      <w:r>
        <w:t xml:space="preserve">   INCISING    </w:t>
      </w:r>
      <w:r>
        <w:t xml:space="preserve">   DRYMEDIA    </w:t>
      </w:r>
      <w:r>
        <w:t xml:space="preserve">   WETMEDIA    </w:t>
      </w:r>
      <w:r>
        <w:t xml:space="preserve">   MEDIUM    </w:t>
      </w:r>
      <w:r>
        <w:t xml:space="preserve">   COMPOSITION    </w:t>
      </w:r>
      <w:r>
        <w:t xml:space="preserve">   HIE    </w:t>
      </w:r>
      <w:r>
        <w:t xml:space="preserve">   LINE    </w:t>
      </w:r>
      <w:r>
        <w:t xml:space="preserve">   COLORSCHEME    </w:t>
      </w:r>
      <w:r>
        <w:t xml:space="preserve">   ETCHING    </w:t>
      </w:r>
      <w:r>
        <w:t xml:space="preserve">   CRAYON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Crayon Etching</dc:title>
  <dcterms:created xsi:type="dcterms:W3CDTF">2021-10-11T04:45:44Z</dcterms:created>
  <dcterms:modified xsi:type="dcterms:W3CDTF">2021-10-11T04:45:44Z</dcterms:modified>
</cp:coreProperties>
</file>