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swegway    </w:t>
      </w:r>
      <w:r>
        <w:t xml:space="preserve">   heelies    </w:t>
      </w:r>
      <w:r>
        <w:t xml:space="preserve">   minecraft    </w:t>
      </w:r>
      <w:r>
        <w:t xml:space="preserve">   dab    </w:t>
      </w:r>
      <w:r>
        <w:t xml:space="preserve">   loom bands    </w:t>
      </w:r>
      <w:r>
        <w:t xml:space="preserve">   nae nae    </w:t>
      </w:r>
      <w:r>
        <w:t xml:space="preserve">   selfie    </w:t>
      </w:r>
      <w:r>
        <w:t xml:space="preserve">   flappy birds    </w:t>
      </w:r>
      <w:r>
        <w:t xml:space="preserve">   furby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Crazes</dc:title>
  <dcterms:created xsi:type="dcterms:W3CDTF">2021-10-11T04:44:26Z</dcterms:created>
  <dcterms:modified xsi:type="dcterms:W3CDTF">2021-10-11T04:44:26Z</dcterms:modified>
</cp:coreProperties>
</file>