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20's </w:t>
      </w:r>
    </w:p>
    <w:p>
      <w:pPr>
        <w:pStyle w:val="Questions"/>
      </w:pPr>
      <w:r>
        <w:t xml:space="preserve">1. UDEK NEIONLGTL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GIN RYSEKIC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RAPPFSEL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NIDLY HOP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HRMLEA RNANICESSEA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TCEARNLSHO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ILUOS TNROSAGRM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EAGTR ITGNAOIMR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OTOZ STUI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EHT EGRTA GYABTS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ROEACPNHE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OOTTCN UCLB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Duke Ellington    </w:t>
      </w:r>
      <w:r>
        <w:t xml:space="preserve">   Gin Rickeys    </w:t>
      </w:r>
      <w:r>
        <w:t xml:space="preserve">   Flappers    </w:t>
      </w:r>
      <w:r>
        <w:t xml:space="preserve">   Lindy Hop    </w:t>
      </w:r>
      <w:r>
        <w:t xml:space="preserve">   Harlem Renaissance    </w:t>
      </w:r>
      <w:r>
        <w:t xml:space="preserve">   Charleston    </w:t>
      </w:r>
      <w:r>
        <w:t xml:space="preserve">   Louis Armstrong    </w:t>
      </w:r>
      <w:r>
        <w:t xml:space="preserve">   Great Migration    </w:t>
      </w:r>
      <w:r>
        <w:t xml:space="preserve">   Zoot Suit    </w:t>
      </w:r>
      <w:r>
        <w:t xml:space="preserve">   The Great Gatsby    </w:t>
      </w:r>
      <w:r>
        <w:t xml:space="preserve">   Chaperone    </w:t>
      </w:r>
      <w:r>
        <w:t xml:space="preserve">   Cotton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20's </dc:title>
  <dcterms:created xsi:type="dcterms:W3CDTF">2021-10-11T04:44:44Z</dcterms:created>
  <dcterms:modified xsi:type="dcterms:W3CDTF">2021-10-11T04:44:44Z</dcterms:modified>
</cp:coreProperties>
</file>