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5th Graders</w:t>
      </w:r>
    </w:p>
    <w:p>
      <w:pPr>
        <w:pStyle w:val="Questions"/>
      </w:pPr>
      <w:r>
        <w:t xml:space="preserve">1. CGRINY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SETL' 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TSIYINAN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HDLPNIO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SOPHYC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ADRKE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HST'AT HTOGU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OV4EYNEURG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ATTLNAA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5th Graders</dc:title>
  <dcterms:created xsi:type="dcterms:W3CDTF">2021-10-11T04:45:06Z</dcterms:created>
  <dcterms:modified xsi:type="dcterms:W3CDTF">2021-10-11T04:45:06Z</dcterms:modified>
</cp:coreProperties>
</file>