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Brain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room H-5 have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Melodys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Melodys "normal"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Melodys neighbors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melody smart or dumb?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Melodys dad likes to make________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Melody strapped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elementary school did Melody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dog was Butterscotch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Melody always wanted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Melodys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Melodys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died when melody was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Brain Crossword</dc:title>
  <dcterms:created xsi:type="dcterms:W3CDTF">2021-10-11T04:44:42Z</dcterms:created>
  <dcterms:modified xsi:type="dcterms:W3CDTF">2021-10-11T04:44:42Z</dcterms:modified>
</cp:coreProperties>
</file>