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central angle of a circle has a measure of 1 radian if it intercepts an arc with the same length as its radius?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 in which each X has one 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rate of change, rise over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Y=F(x) is periodic if there is a positive number C such that  F(t+c)=F(t) for all t in the domain. The smallest such #c is called the period of the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Degrees - Minutes - Seconds or a system of angular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angular measure equal to 1/180th of a straight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y value is used more than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Congruent angles and proportional side lengths?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of F(x) at a point where the graph goes from decreasing to increasing?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letter that is a variable for angle measures?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Y-values approach as X approaches infinity or negative infinity?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of F(x) at a point where the graph goes from increasing to decreasing?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X-values or inputs?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at which the graph goes from increasing to decreasing or decreasing to increasing?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Solutions, roots, x-intercept?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reciprocal of "sine"? (in its abreviated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reciprocal os "cosine"? (in its abreviated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Y-values or outputs?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domain for the first relation is the range for the second relation?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reciprocal of "tangent"? (in its abreviated form)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Calculus Crossword</dc:title>
  <dcterms:created xsi:type="dcterms:W3CDTF">2021-10-11T04:44:35Z</dcterms:created>
  <dcterms:modified xsi:type="dcterms:W3CDTF">2021-10-11T04:44:35Z</dcterms:modified>
</cp:coreProperties>
</file>