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Catering!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store    </w:t>
      </w:r>
      <w:r>
        <w:t xml:space="preserve">   cook    </w:t>
      </w:r>
      <w:r>
        <w:t xml:space="preserve">   freeze    </w:t>
      </w:r>
      <w:r>
        <w:t xml:space="preserve">   air    </w:t>
      </w:r>
      <w:r>
        <w:t xml:space="preserve">   probe    </w:t>
      </w:r>
      <w:r>
        <w:t xml:space="preserve">   rotate    </w:t>
      </w:r>
      <w:r>
        <w:t xml:space="preserve">   stock    </w:t>
      </w:r>
      <w:r>
        <w:t xml:space="preserve">   soap    </w:t>
      </w:r>
      <w:r>
        <w:t xml:space="preserve">   taste    </w:t>
      </w:r>
      <w:r>
        <w:t xml:space="preserve">   smell    </w:t>
      </w:r>
      <w:r>
        <w:t xml:space="preserve">   pests    </w:t>
      </w:r>
      <w:r>
        <w:t xml:space="preserve">   spores    </w:t>
      </w:r>
      <w:r>
        <w:t xml:space="preserve">   bacteria    </w:t>
      </w:r>
      <w:r>
        <w:t xml:space="preserve">   monitoring    </w:t>
      </w:r>
      <w:r>
        <w:t xml:space="preserve">   degreaser    </w:t>
      </w:r>
      <w:r>
        <w:t xml:space="preserve">   critical    </w:t>
      </w:r>
      <w:r>
        <w:t xml:space="preserve">   time    </w:t>
      </w:r>
      <w:r>
        <w:t xml:space="preserve">   wipe    </w:t>
      </w:r>
      <w:r>
        <w:t xml:space="preserve">   cleaner    </w:t>
      </w:r>
      <w:r>
        <w:t xml:space="preserve">   moisture    </w:t>
      </w:r>
      <w:r>
        <w:t xml:space="preserve">   heat    </w:t>
      </w:r>
      <w:r>
        <w:t xml:space="preserve">   temperature    </w:t>
      </w:r>
      <w:r>
        <w:t xml:space="preserve">   control    </w:t>
      </w:r>
      <w:r>
        <w:t xml:space="preserve">   analysis    </w:t>
      </w:r>
      <w:r>
        <w:t xml:space="preserve">   haccp    </w:t>
      </w:r>
      <w:r>
        <w:t xml:space="preserve">   hazard    </w:t>
      </w:r>
      <w:r>
        <w:t xml:space="preserve">   polish    </w:t>
      </w:r>
      <w:r>
        <w:t xml:space="preserve">   scrub    </w:t>
      </w:r>
      <w:r>
        <w:t xml:space="preserve">   scourer    </w:t>
      </w:r>
      <w:r>
        <w:t xml:space="preserve">   sanitiser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Catering!</dc:title>
  <dcterms:created xsi:type="dcterms:W3CDTF">2021-10-11T04:45:36Z</dcterms:created>
  <dcterms:modified xsi:type="dcterms:W3CDTF">2021-10-11T04:45:36Z</dcterms:modified>
</cp:coreProperties>
</file>