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Crazy 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Attrition    </w:t>
      </w:r>
      <w:r>
        <w:t xml:space="preserve">   Abrasion    </w:t>
      </w:r>
      <w:r>
        <w:t xml:space="preserve">   weathering    </w:t>
      </w:r>
      <w:r>
        <w:t xml:space="preserve">   erosion    </w:t>
      </w:r>
      <w:r>
        <w:t xml:space="preserve">   Hydraulic Action    </w:t>
      </w:r>
      <w:r>
        <w:t xml:space="preserve">   groyne    </w:t>
      </w:r>
      <w:r>
        <w:t xml:space="preserve">   Long shore drift    </w:t>
      </w:r>
      <w:r>
        <w:t xml:space="preserve">   tsunamis    </w:t>
      </w:r>
      <w:r>
        <w:t xml:space="preserve">   hurricanes    </w:t>
      </w:r>
      <w:r>
        <w:t xml:space="preserve">   Wind    </w:t>
      </w:r>
      <w:r>
        <w:t xml:space="preserve">   Coasts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Coasts</dc:title>
  <dcterms:created xsi:type="dcterms:W3CDTF">2021-10-11T04:44:55Z</dcterms:created>
  <dcterms:modified xsi:type="dcterms:W3CDTF">2021-10-11T04:44:55Z</dcterms:modified>
</cp:coreProperties>
</file>