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Crazy Creative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coming up with ideas to find the solution to a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low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quit to soon or give up on yourself or your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bouncing back, the result is a feeling of success and confidence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lots of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known and unknown players, changing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you smile about it, knowing you learned something more valuable than not having failed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curiosity plus effort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you quit to soon or give up on yourself or your ideas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recognizing or creating opportunities in the marketplace and understanding how/when to capitalize on them.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set rules and players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your failed result is a 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game over, time to move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more risk, failure and high resilience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said 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change, the use of imagination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there are many potential solutions to a complex problem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Crazy Creative Crossword</dc:title>
  <dcterms:created xsi:type="dcterms:W3CDTF">2021-10-11T04:44:46Z</dcterms:created>
  <dcterms:modified xsi:type="dcterms:W3CDTF">2021-10-11T04:44:46Z</dcterms:modified>
</cp:coreProperties>
</file>