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Crazy Creature Algorithm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Instructions    </w:t>
      </w:r>
      <w:r>
        <w:t xml:space="preserve">   Order    </w:t>
      </w:r>
      <w:r>
        <w:t xml:space="preserve">   Sequence    </w:t>
      </w:r>
      <w:r>
        <w:t xml:space="preserve">   Body    </w:t>
      </w:r>
      <w:r>
        <w:t xml:space="preserve">   Triangle    </w:t>
      </w:r>
      <w:r>
        <w:t xml:space="preserve">   Eyes    </w:t>
      </w:r>
      <w:r>
        <w:t xml:space="preserve">   Legs    </w:t>
      </w:r>
      <w:r>
        <w:t xml:space="preserve">   Wings    </w:t>
      </w:r>
      <w:r>
        <w:t xml:space="preserve">   Creature    </w:t>
      </w:r>
      <w:r>
        <w:t xml:space="preserve">   Crazy    </w:t>
      </w:r>
      <w:r>
        <w:t xml:space="preserve">   Algorithm    </w:t>
      </w:r>
      <w:r>
        <w:t xml:space="preserve">   Computing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Crazy Creature Algorithm</dc:title>
  <dcterms:created xsi:type="dcterms:W3CDTF">2021-10-11T04:44:33Z</dcterms:created>
  <dcterms:modified xsi:type="dcterms:W3CDTF">2021-10-11T04:44:33Z</dcterms:modified>
</cp:coreProperties>
</file>