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Crazy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colour    </w:t>
      </w:r>
      <w:r>
        <w:t xml:space="preserve">   components    </w:t>
      </w:r>
      <w:r>
        <w:t xml:space="preserve">   cotton    </w:t>
      </w:r>
      <w:r>
        <w:t xml:space="preserve">   crazy    </w:t>
      </w:r>
      <w:r>
        <w:t xml:space="preserve">   creature    </w:t>
      </w:r>
      <w:r>
        <w:t xml:space="preserve">   design    </w:t>
      </w:r>
      <w:r>
        <w:t xml:space="preserve">   drawing    </w:t>
      </w:r>
      <w:r>
        <w:t xml:space="preserve">   durable    </w:t>
      </w:r>
      <w:r>
        <w:t xml:space="preserve">   fabric    </w:t>
      </w:r>
      <w:r>
        <w:t xml:space="preserve">   first draft    </w:t>
      </w:r>
      <w:r>
        <w:t xml:space="preserve">   outline stich    </w:t>
      </w:r>
      <w:r>
        <w:t xml:space="preserve">   price    </w:t>
      </w:r>
      <w:r>
        <w:t xml:space="preserve">   properties    </w:t>
      </w:r>
      <w:r>
        <w:t xml:space="preserve">   sewing    </w:t>
      </w:r>
      <w:r>
        <w:t xml:space="preserve">   sewing machine    </w:t>
      </w:r>
      <w:r>
        <w:t xml:space="preserve">   soft    </w:t>
      </w:r>
      <w:r>
        <w:t xml:space="preserve">   stiching    </w:t>
      </w:r>
      <w:r>
        <w:t xml:space="preserve">   store    </w:t>
      </w:r>
      <w:r>
        <w:t xml:space="preserve">   textiles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Creatures</dc:title>
  <dcterms:created xsi:type="dcterms:W3CDTF">2021-10-11T04:44:49Z</dcterms:created>
  <dcterms:modified xsi:type="dcterms:W3CDTF">2021-10-11T04:44:49Z</dcterms:modified>
</cp:coreProperties>
</file>