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Crazy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Reply to 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scramble Omasa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Well known beach in Samoa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are you? (In Samoa)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is G spelt in Samoa?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Samoa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Reply to Hello In Samoa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Actress in Samoa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Samoa's Rugby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Since when did Samoa use the flag they use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Active Volcano in Samoa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Mountin in Samoa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Cents in Samoa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your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 in Samoan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for Samoan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 spelt in Samoa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Crazy Crossword</dc:title>
  <dcterms:created xsi:type="dcterms:W3CDTF">2021-10-11T04:44:19Z</dcterms:created>
  <dcterms:modified xsi:type="dcterms:W3CDTF">2021-10-11T04:44:19Z</dcterms:modified>
</cp:coreProperties>
</file>