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Crazy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manner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depend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say something in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employ for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thing that spoils or damages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Fixed, fastened, or closed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Gently, delicatly or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Same as referee or official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road connecting major towns or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quiet, no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in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available to someone,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reach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upright water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or to a considerable or specified hight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tapering piece of ice formed by the freezing of dripping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call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Crossword</dc:title>
  <dcterms:created xsi:type="dcterms:W3CDTF">2021-10-11T04:44:26Z</dcterms:created>
  <dcterms:modified xsi:type="dcterms:W3CDTF">2021-10-11T04:44:26Z</dcterms:modified>
</cp:coreProperties>
</file>