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essentially clues that have been left behind by various forms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explaining the structure of the earth's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-was a herbivorous genus of dicynodont therapsids from the late Permian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for continental drift that included the fit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our continents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northern continent and the southern continent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-is the largest and best-known genus of the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EVIDENCE. 1. ... Mountains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apparent evidence is of course the glacial drift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extinct genus of large-bodied cynodontian therapsids that lived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large land masses that we live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Whom discovered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extinct genus of reptile from the Early Permian of southern Africa and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</dc:title>
  <dcterms:created xsi:type="dcterms:W3CDTF">2021-10-11T04:46:02Z</dcterms:created>
  <dcterms:modified xsi:type="dcterms:W3CDTF">2021-10-11T04:46:02Z</dcterms:modified>
</cp:coreProperties>
</file>