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inability to recognize the faces of familiar people, typically as a result of brain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Austral. informal a small-time confidence trickster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Scottish to tangle or entangle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only one testicle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early clock using the flow of water into or out of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consisting of dried sumac leaves and willow or dogwood bark, smoked by North American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(in big bang theory) the primordial matter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annual summer party and outing that used to be held by a printing house for all its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sleepwalker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talks at great length without making much sense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 to try to deceive someone by flattering them or telling them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eel, split and then grilled or fried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medicinal preparation made from wax and pitch scraped from the sides of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Scandinavian runic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(in some theories) an object would be stretched and ripped apart by gravitational forces on falling into a black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military slang a newly commissioned officer, or any inexperienced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bloodless or anaemic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emerge or pour out (used of a river or stream)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shrewd or unprincipled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Crossword</dc:title>
  <dcterms:created xsi:type="dcterms:W3CDTF">2021-10-11T04:44:40Z</dcterms:created>
  <dcterms:modified xsi:type="dcterms:W3CDTF">2021-10-11T04:44:40Z</dcterms:modified>
</cp:coreProperties>
</file>